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曹孟德两次平张绣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曹孟德两次平张绣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关键词搜索：https://www.jiaokey.com/tag/曹孟德两次平张绣.html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