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孙策独霸江东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孙策独霸江东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本书出售、求购地址：https://www.jiaokey.com/book/detail/12112977.html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关键词搜索：https://www.jiaokey.com/tag/孙策独霸江东.html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