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平东吴三分归一统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平东吴三分归一统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本书出售、求购地址：https://www.jiaokey.com/book/detail/12112975.html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关键词搜索：https://www.jiaokey.com/tag/平东吴三分归一统.html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