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读史泛言：读西方文化哲学、经济学和中国史学札记</w:t>
      </w:r>
    </w:p>
    <w:p>
      <w:r>
        <w:rPr>
          <w:rFonts w:ascii="宋体" w:hAnsi="宋体" w:eastAsia="宋体"/>
          <w:sz w:val="24"/>
        </w:rPr>
        <w:t>沈守愚著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读史泛言：读西方文化哲学、经济学和中国史学札记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沈守愚著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本书出售、求购地址：https://www.jiaokey.com/book/detail/12112968.html</w:t>
      </w:r>
    </w:p>
    <w:p>
      <w:r>
        <w:t>更多相关图书推荐：https://www.jiaokey.com</w:t>
      </w:r>
    </w:p>
    <w:p>
      <w:r>
        <w:t>沈守愚著 其他作品：https://www.jiaokey.com/tag/沈守愚著.html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关键词搜索：https://www.jiaokey.com/tag/读史泛言：读西方文化哲学、经济学和中国史学札记.html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