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醉金香葡萄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醉金香葡萄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本书出售、求购地址：https://www.jiaokey.com/book/detail/12112907.html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关键词搜索：https://www.jiaokey.com/tag/醉金香葡萄.html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