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魔法诱惑  3  刘谦的魔法签证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魔法诱惑  3  刘谦的魔法签证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本书出售、求购地址：https://www.jiaokey.com/book/detail/12112885.html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关键词搜索：https://www.jiaokey.com/tag/魔法诱惑  3  刘谦的魔法签证.html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