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书名：潘家园首届酒器收藏精品展图集</w:t>
      </w:r>
    </w:p>
    <w:p>
      <w:r>
        <w:t>作者：崔新未，杨连新主编</w:t>
      </w:r>
    </w:p>
    <w:p>
      <w:r>
        <w:t>出版社：北京:北京出版社,2008.05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潘家园首届酒器收藏精品展图集 评论地址：https://www.jiaokey.com/book/detail/12112883.html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