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育儿记  分享宝宝从出生到1岁的365天</w:t>
      </w:r>
    </w:p>
    <w:p>
      <w:r>
        <w:rPr>
          <w:rFonts w:ascii="宋体" w:hAnsi="宋体" w:eastAsia="宋体"/>
          <w:sz w:val="24"/>
        </w:rPr>
        <w:t>范玲主编；仇春莺著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育儿记  分享宝宝从出生到1岁的365天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范玲主编；仇春莺著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本书出售、求购地址：https://www.jiaokey.com/book/detail/12112879.html</w:t>
      </w:r>
    </w:p>
    <w:p>
      <w:r>
        <w:t>更多相关图书推荐：https://www.jiaokey.com</w:t>
      </w:r>
    </w:p>
    <w:p>
      <w:r>
        <w:t>范玲主编；仇春莺著 其他作品：https://www.jiaokey.com/tag/范玲主编；仇春莺著.html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关键词搜索：https://www.jiaokey.com/tag/育儿记  分享宝宝从出生到1岁的365天.html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