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圣殿祭司的 ASP.NET 3.5 开发详解：使用 VB2  2  新功能篇</w:t>
      </w:r>
    </w:p>
    <w:p>
      <w:r>
        <w:rPr>
          <w:rFonts w:ascii="宋体" w:hAnsi="宋体" w:eastAsia="宋体"/>
          <w:sz w:val="24"/>
        </w:rPr>
        <w:t>奚江华著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圣殿祭司的 ASP.NET 3.5 开发详解：使用 VB2  2  新功能篇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本书出售、求购地址：https://www.jiaokey.com/book/detail/12112779.html</w:t>
      </w:r>
    </w:p>
    <w:p>
      <w:r>
        <w:t>更多相关图书推荐：https://www.jiaokey.com</w:t>
      </w:r>
    </w:p>
    <w:p>
      <w:r>
        <w:t>奚江华著 其他作品：https://www.jiaokey.com/tag/奚江华著.html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关键词搜索：https://www.jiaokey.com/tag/圣殿祭司的 ASP.NET 3.5 开发详解：使用 VB2  2  新功能篇.html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