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刑事诉讼规则酝酿与重构：以司法实践为切入点</w:t>
      </w:r>
    </w:p>
    <w:p>
      <w:r>
        <w:rPr>
          <w:rFonts w:ascii="宋体" w:hAnsi="宋体" w:eastAsia="宋体"/>
          <w:sz w:val="24"/>
        </w:rPr>
        <w:t>杨佩正，杨明芳，李光等著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刑事诉讼规则酝酿与重构：以司法实践为切入点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杨佩正，杨明芳，李光等著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本书出售、求购地址：https://www.jiaokey.com/book/detail/12112724.html</w:t>
      </w:r>
    </w:p>
    <w:p>
      <w:r>
        <w:t>更多相关图书推荐：https://www.jiaokey.com</w:t>
      </w:r>
    </w:p>
    <w:p>
      <w:r>
        <w:t>杨佩正，杨明芳，李光等著 其他作品：https://www.jiaokey.com/tag/杨佩正，杨明芳，李光等著.html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关键词搜索：https://www.jiaokey.com/tag/刑事诉讼规则酝酿与重构：以司法实践为切入点.html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