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商战奇谋三十六计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商战奇谋三十六计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三十六计-应用-商业经营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本书出售、求购地址：https://www.jiaokey.com/book/detail/12112721.html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关键词搜索：https://www.jiaokey.com/tag/三十六计-应用-商业经营.html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