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书名：冰箱收纳365</w:t>
      </w:r>
    </w:p>
    <w:p>
      <w:r>
        <w:t>作者：杨贤英著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冰箱收纳365 评论地址：https://www.jiaokey.com/book/detail/12112719.html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