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自造天然护肤品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自造天然护肤品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本书出售、求购地址：https://www.jiaokey.com/book/detail/12112694.html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关键词搜索：https://www.jiaokey.com/tag/自造天然护肤品.html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