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书名：藏在书包里的玫瑰：校园性问题访谈实录(全本)</w:t>
      </w:r>
    </w:p>
    <w:p>
      <w:r>
        <w:t>作者：孙云晓，张引墨著</w:t>
      </w:r>
    </w:p>
    <w:p>
      <w:r>
        <w:t>出版社：桂林：漓江出版社</w:t>
      </w:r>
    </w:p>
    <w:p>
      <w:r>
        <w:t>出版日期：2009.01</w:t>
      </w:r>
    </w:p>
    <w:p>
      <w:r>
        <w:t>总页数：214</w:t>
      </w:r>
    </w:p>
    <w:p>
      <w:r>
        <w:t>更多请访问教客网: www.jiaokey.com</w:t>
      </w:r>
    </w:p>
    <w:p>
      <w:r>
        <w:t>藏在书包里的玫瑰：校园性问题访谈实录(全本) 评论地址：https://www.jiaokey.com/book/detail/12112688.html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