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为什么是丰田：成为第一的方法和7个习惯</w:t>
      </w:r>
    </w:p>
    <w:p>
      <w:r>
        <w:rPr>
          <w:rFonts w:ascii="宋体" w:hAnsi="宋体" w:eastAsia="宋体"/>
          <w:sz w:val="24"/>
        </w:rPr>
        <w:t>（日）岩松义人著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为什么是丰田：成为第一的方法和7个习惯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（日）岩松义人著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本书出售、求购地址：https://www.jiaokey.com/book/detail/12112662.html</w:t>
      </w:r>
    </w:p>
    <w:p>
      <w:r>
        <w:t>更多相关图书推荐：https://www.jiaokey.com</w:t>
      </w:r>
    </w:p>
    <w:p>
      <w:r>
        <w:t>（日）岩松义人著 其他作品：https://www.jiaokey.com/tag/（日）岩松义人著.html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关键词搜索：https://www.jiaokey.com/tag/为什么是丰田：成为第一的方法和7个习惯.html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