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中美商人团体与近代国民外交（1905-1927）</w:t>
      </w:r>
    </w:p>
    <w:p>
      <w:r>
        <w:rPr>
          <w:rFonts w:ascii="宋体" w:hAnsi="宋体" w:eastAsia="宋体"/>
          <w:sz w:val="24"/>
        </w:rPr>
        <w:t>贾中福著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中美商人团体与近代国民外交（1905-1927）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本书出售、求购地址：https://www.jiaokey.com/book/detail/12112658.html</w:t>
      </w:r>
    </w:p>
    <w:p>
      <w:r>
        <w:t>更多相关图书推荐：https://www.jiaokey.com</w:t>
      </w:r>
    </w:p>
    <w:p>
      <w:r>
        <w:t>贾中福著 其他作品：https://www.jiaokey.com/tag/贾中福著.html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关键词搜索：https://www.jiaokey.com/tag/中美商人团体与近代国民外交（1905-1927）.html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