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书名：儿童身体素质培训游戏</w:t>
      </w:r>
    </w:p>
    <w:p>
      <w:r>
        <w:t>作者：周莹玉编著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儿童身体素质培训游戏 评论地址：https://www.jiaokey.com/book/detail/12112651.html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