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企业知识创新理论 基于吸纳能力累进的企业发展新视野 a new perspective of development base on knowledge accumulation</w:t>
      </w:r>
    </w:p>
    <w:p>
      <w:r>
        <w:rPr>
          <w:rFonts w:ascii="宋体" w:hAnsi="宋体" w:eastAsia="宋体"/>
          <w:sz w:val="24"/>
        </w:rPr>
        <w:t>雷宏振著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企业知识创新理论 基于吸纳能力累进的企业发展新视野 a new perspective of development base on knowledge accumulation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雷宏振著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本书出售、求购地址：https://www.jiaokey.com/book/detail/12112650.html</w:t>
      </w:r>
    </w:p>
    <w:p>
      <w:r>
        <w:t>更多相关图书推荐：https://www.jiaokey.com</w:t>
      </w:r>
    </w:p>
    <w:p>
      <w:r>
        <w:t>雷宏振著 其他作品：https://www.jiaokey.com/tag/雷宏振著.html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关键词搜索：https://www.jiaokey.com/tag/企业知识创新理论 基于吸纳能力累进的企业发展新视野 a new perspective of development base on knowledge accumulation.html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