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比较政治：理性、文化和结构</w:t>
      </w:r>
    </w:p>
    <w:p>
      <w:r>
        <w:rPr>
          <w:rFonts w:ascii="宋体" w:hAnsi="宋体" w:eastAsia="宋体"/>
          <w:sz w:val="24"/>
        </w:rPr>
        <w:t>（美）马克·I. 利希巴赫（Mark I. Lichbach），（美）阿兰·S. 朱克曼（Alan S. Zuckerman）编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比较政治：理性、文化和结构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（美）马克·I. 利希巴赫（Mark I. Lichbach），（美）阿兰·S. 朱克曼（Alan S. Zuckerman）编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本书出售、求购地址：https://www.jiaokey.com/book/detail/12112630.html</w:t>
      </w:r>
    </w:p>
    <w:p>
      <w:r>
        <w:t>更多相关图书推荐：https://www.jiaokey.com</w:t>
      </w:r>
    </w:p>
    <w:p>
      <w:r>
        <w:t>（美）马克·I. 利希巴赫（Mark I. Lichbach），（美）阿兰·S. 朱克曼（Alan S. Zuckerman）编 其他作品：https://www.jiaokey.com/tag/（美）马克·I. 利希巴赫（Mark I. Lichbach），（美）阿兰·S. 朱克曼（Alan S. Zuckerman）编.html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关键词搜索：https://www.jiaokey.com/tag/比较政治：理性、文化和结构.html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