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情景规划的18步方法</w:t>
      </w:r>
    </w:p>
    <w:p>
      <w:r>
        <w:rPr>
          <w:rFonts w:ascii="宋体" w:hAnsi="宋体" w:eastAsia="宋体"/>
          <w:sz w:val="24"/>
        </w:rPr>
        <w:t>（美）比尔·莱尔斯顿（Bill Ralston），（美）伊汉·威尔逊（Ian Wilson）著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情景规划的18步方法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（美）比尔·莱尔斯顿（Bill Ralston），（美）伊汉·威尔逊（Ian Wilson）著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本书出售、求购地址：https://www.jiaokey.com/book/detail/12112626.html</w:t>
      </w:r>
    </w:p>
    <w:p>
      <w:r>
        <w:t>更多相关图书推荐：https://www.jiaokey.com</w:t>
      </w:r>
    </w:p>
    <w:p>
      <w:r>
        <w:t>（美）比尔·莱尔斯顿（Bill Ralston），（美）伊汉·威尔逊（Ian Wilson）著 其他作品：https://www.jiaokey.com/tag/（美）比尔·莱尔斯顿（Bill Ralston），（美）伊汉·威尔逊（Ian Wilson）著.html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关键词搜索：https://www.jiaokey.com/tag/情景规划的18步方法.html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