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网上大评判 万民点击春节晚会 2000年CCTV</w:t>
      </w:r>
    </w:p>
    <w:p>
      <w:r>
        <w:rPr>
          <w:rFonts w:ascii="宋体" w:hAnsi="宋体" w:eastAsia="宋体"/>
          <w:sz w:val="24"/>
        </w:rPr>
        <w:t>朱海，陈旭明主编；牛群摄影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网上大评判 万民点击春节晚会 2000年CCTV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朱海，陈旭明主编；牛群摄影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电视节目-社会调查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本书出售、求购地址：https://www.jiaokey.com/book/detail/12112597.html</w:t>
      </w:r>
    </w:p>
    <w:p>
      <w:r>
        <w:t>更多相关图书推荐：https://www.jiaokey.com</w:t>
      </w:r>
    </w:p>
    <w:p>
      <w:r>
        <w:t>朱海，陈旭明主编；牛群摄影 其他作品：https://www.jiaokey.com/tag/朱海，陈旭明主编；牛群摄影.html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关键词搜索：https://www.jiaokey.com/tag/电视节目-社会调查.html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