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3+X高考综合科目考试教程：文科综合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3+X高考综合科目考试教程：文科综合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本书出售、求购地址：https://www.jiaokey.com/book/detail/12112590.html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关键词搜索：https://www.jiaokey.com/tag/3+X高考综合科目考试教程：文科综合.html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