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书名：猪牛羊肉这样吃</w:t>
      </w:r>
    </w:p>
    <w:p>
      <w:r>
        <w:t>作者：张奔腾，张恩来主编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猪牛羊肉这样吃 评论地址：https://www.jiaokey.com/book/detail/12112530.html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