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书名：商业插画技法</w:t>
      </w:r>
    </w:p>
    <w:p>
      <w:r>
        <w:t>作者：苏琼英，李俭，李学编著</w:t>
      </w:r>
    </w:p>
    <w:p>
      <w:r>
        <w:t>出版社：重庆：重庆大学出版社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商业插画技法 评论地址：https://www.jiaokey.com/book/detail/12112501.html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