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书名：家常保健菜200例</w:t>
      </w:r>
    </w:p>
    <w:p>
      <w:r>
        <w:t>作者：中国保健营养理事会主编</w:t>
      </w:r>
    </w:p>
    <w:p>
      <w:r>
        <w:t>出版社：海口：南海出版公司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家常保健菜200例 评论地址：https://www.jiaokey.com/book/detail/12112498.html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