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常用英语交际口语及习俗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常用英语交际口语及习俗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本书出售、求购地址：https://www.jiaokey.com/book/detail/12112491.html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关键词搜索：https://www.jiaokey.com/tag/常用英语交际口语及习俗.html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