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传奇故事秀：王牌脱口秀栏目《故事中国》精品故事集</w:t>
      </w:r>
    </w:p>
    <w:p>
      <w:r>
        <w:rPr>
          <w:rFonts w:ascii="宋体" w:hAnsi="宋体" w:eastAsia="宋体"/>
          <w:sz w:val="24"/>
        </w:rPr>
        <w:t>郭耀华主编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传奇故事秀：王牌脱口秀栏目《故事中国》精品故事集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本书出售、求购地址：https://www.jiaokey.com/book/detail/12112476.html</w:t>
      </w:r>
    </w:p>
    <w:p>
      <w:r>
        <w:t>更多相关图书推荐：https://www.jiaokey.com</w:t>
      </w:r>
    </w:p>
    <w:p>
      <w:r>
        <w:t>郭耀华主编 其他作品：https://www.jiaokey.com/tag/郭耀华主编.html</w:t>
      </w:r>
    </w:p>
    <w:p>
      <w:r>
        <w:t>北京:新华出版社,2008.12 出版图书：https://www.jiaokey.com/tag/北京:新华出版社,2008.12.html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