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全国企业法律顾问执业资格考试考点精粹与试题精解  2008  企业法律顾问实务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全国企业法律顾问执业资格考试考点精粹与试题精解  2008  企业法律顾问实务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本书出售、求购地址：https://www.jiaokey.com/book/detail/12112432.html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关键词搜索：https://www.jiaokey.com/tag/全国企业法律顾问执业资格考试考点精粹与试题精解  2008  企业法律顾问实务.html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