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欧盟东扩与制度互动：从一个入盟标准说起</w:t>
      </w:r>
    </w:p>
    <w:p>
      <w:r>
        <w:rPr>
          <w:rFonts w:ascii="宋体" w:hAnsi="宋体" w:eastAsia="宋体"/>
          <w:sz w:val="24"/>
        </w:rPr>
        <w:t>杨友孙著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欧盟东扩与制度互动：从一个入盟标准说起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本书出售、求购地址：https://www.jiaokey.com/book/detail/12112424.html</w:t>
      </w:r>
    </w:p>
    <w:p>
      <w:r>
        <w:t>更多相关图书推荐：https://www.jiaokey.com</w:t>
      </w:r>
    </w:p>
    <w:p>
      <w:r>
        <w:t>杨友孙著 其他作品：https://www.jiaokey.com/tag/杨友孙著.html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关键词搜索：https://www.jiaokey.com/tag/欧盟东扩与制度互动：从一个入盟标准说起.html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