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天下收藏：第一辑·瓷器</w:t>
      </w:r>
    </w:p>
    <w:p>
      <w:r>
        <w:rPr>
          <w:rFonts w:ascii="宋体" w:hAnsi="宋体" w:eastAsia="宋体"/>
          <w:sz w:val="24"/>
        </w:rPr>
        <w:t>北京电视台《天下收藏》栏目组编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天下收藏：第一辑·瓷器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北京电视台《天下收藏》栏目组编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本书出售、求购地址：https://www.jiaokey.com/book/detail/12112423.html</w:t>
      </w:r>
    </w:p>
    <w:p>
      <w:r>
        <w:t>更多相关图书推荐：https://www.jiaokey.com</w:t>
      </w:r>
    </w:p>
    <w:p>
      <w:r>
        <w:t>北京电视台《天下收藏》栏目组编 其他作品：https://www.jiaokey.com/tag/北京电视台《天下收藏》栏目组编.html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关键词搜索：https://www.jiaokey.com/tag/天下收藏：第一辑·瓷器.html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