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书名：现代理才方略与HR</w:t>
      </w:r>
    </w:p>
    <w:p>
      <w:r>
        <w:t>作者：张培德，张正西主编</w:t>
      </w:r>
    </w:p>
    <w:p>
      <w:r>
        <w:t>出版社：上海：华东理工大学出版社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现代理才方略与HR 评论地址：https://www.jiaokey.com/book/detail/12112369.html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