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书名：访书馀录</w:t>
      </w:r>
    </w:p>
    <w:p>
      <w:r>
        <w:t>作者：（日）和田维四郎编</w:t>
      </w:r>
    </w:p>
    <w:p>
      <w:r>
        <w:t>出版社：北京:北京图书馆出版社,2005.03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访书馀录 评论地址：https://www.jiaokey.com/book/detail/12112332.html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