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东北地区古籍线装书联合目录  2</w:t>
      </w:r>
    </w:p>
    <w:p>
      <w:r>
        <w:rPr>
          <w:rFonts w:ascii="宋体" w:hAnsi="宋体" w:eastAsia="宋体"/>
          <w:sz w:val="24"/>
        </w:rPr>
        <w:t>辽宁省图书馆，吉林省图书馆，黑龙江省图书馆主编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东北地区古籍线装书联合目录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辽宁省图书馆，吉林省图书馆，黑龙江省图书馆主编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本书出售、求购地址：https://www.jiaokey.com/book/detail/12112312.html</w:t>
      </w:r>
    </w:p>
    <w:p>
      <w:r>
        <w:t>更多相关图书推荐：https://www.jiaokey.com</w:t>
      </w:r>
    </w:p>
    <w:p>
      <w:r>
        <w:t>辽宁省图书馆，吉林省图书馆，黑龙江省图书馆主编 其他作品：https://www.jiaokey.com/tag/辽宁省图书馆，吉林省图书馆，黑龙江省图书馆主编.html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关键词搜索：https://www.jiaokey.com/tag/东北地区古籍线装书联合目录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