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如何使女人打开钱包</w:t>
      </w:r>
    </w:p>
    <w:p>
      <w:r>
        <w:rPr>
          <w:rFonts w:ascii="宋体" w:hAnsi="宋体" w:eastAsia="宋体"/>
          <w:sz w:val="24"/>
        </w:rPr>
        <w:t>林振辉编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如何使女人打开钱包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大展出版社有限公司,1983.10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本书出售、求购地址：https://www.jiaokey.com/book/detail/12112235.html</w:t>
      </w:r>
    </w:p>
    <w:p>
      <w:r>
        <w:t>更多相关图书推荐：https://www.jiaokey.com</w:t>
      </w:r>
    </w:p>
    <w:p>
      <w:r>
        <w:t>林振辉编 其他作品：https://www.jiaokey.com/tag/林振辉编.html</w:t>
      </w:r>
    </w:p>
    <w:p>
      <w:r>
        <w:t>大展出版社有限公司,1983.10 出版图书：https://www.jiaokey.com/tag/大展出版社有限公司,1983.10.html</w:t>
      </w:r>
    </w:p>
    <w:p>
      <w:r>
        <w:t>关键词搜索：https://www.jiaokey.com/tag/如何使女人打开钱包.html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