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无限江山万里情  第四集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无限江山万里情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本书出售、求购地址：https://www.jiaokey.com/book/detail/12112231.html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关键词搜索：https://www.jiaokey.com/tag/无限江山万里情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