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书名：国际贸易谈判高手  附实例</w:t>
      </w:r>
    </w:p>
    <w:p>
      <w:r>
        <w:t>作者：马奇March，S.G.著；安纪芳译</w:t>
      </w:r>
    </w:p>
    <w:p>
      <w:r>
        <w:t>出版社：丝路出版社</w:t>
      </w:r>
    </w:p>
    <w:p>
      <w:r>
        <w:t>出版日期：1989.02</w:t>
      </w:r>
    </w:p>
    <w:p>
      <w:r>
        <w:t>总页数：169</w:t>
      </w:r>
    </w:p>
    <w:p>
      <w:r>
        <w:t>更多请访问教客网: www.jiaokey.com</w:t>
      </w:r>
    </w:p>
    <w:p>
      <w:r>
        <w:t>国际贸易谈判高手  附实例 评论地址：https://www.jiaokey.com/book/detail/12112160.html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