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书名：家与枷</w:t>
      </w:r>
    </w:p>
    <w:p>
      <w:r>
        <w:t>作者：蔡澄振编</w:t>
      </w:r>
    </w:p>
    <w:p>
      <w:r>
        <w:t>出版社：大众书局,1983.01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家与枷 评论地址：https://www.jiaokey.com/book/detail/12112107.html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