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神奇的家庭万能药“马油”</w:t>
      </w:r>
    </w:p>
    <w:p>
      <w:r>
        <w:rPr>
          <w:rFonts w:ascii="宋体" w:hAnsi="宋体" w:eastAsia="宋体"/>
          <w:sz w:val="24"/>
        </w:rPr>
        <w:t>安心编辑部编著；刘晓梅译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神奇的家庭万能药“马油”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安心编辑部编著；刘晓梅译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本书出售、求购地址：https://www.jiaokey.com/book/detail/12112067.html</w:t>
      </w:r>
    </w:p>
    <w:p>
      <w:r>
        <w:t>更多相关图书推荐：https://www.jiaokey.com</w:t>
      </w:r>
    </w:p>
    <w:p>
      <w:r>
        <w:t>安心编辑部编著；刘晓梅译 其他作品：https://www.jiaokey.com/tag/安心编辑部编著；刘晓梅译.html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关键词搜索：https://www.jiaokey.com/tag/神奇的家庭万能药“马油”.html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