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如何改善业务</w:t>
      </w:r>
    </w:p>
    <w:p>
      <w:r>
        <w:rPr>
          <w:rFonts w:ascii="宋体" w:hAnsi="宋体" w:eastAsia="宋体"/>
          <w:sz w:val="24"/>
        </w:rPr>
        <w:t>服部明著；段影译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2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如何改善业务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服部明著；段影译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人事管理)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本书出售、求购地址：https://www.jiaokey.com/book/detail/12112065.html</w:t>
      </w:r>
    </w:p>
    <w:p>
      <w:r>
        <w:t>更多相关图书推荐：https://www.jiaokey.com</w:t>
      </w:r>
    </w:p>
    <w:p>
      <w:r>
        <w:t>服部明著；段影译 其他作品：https://www.jiaokey.com/tag/服部明著；段影译.html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关键词搜索：https://www.jiaokey.com/tag/企业管理(学科: 人事管理).html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