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生龙活虎过一生  在日常生活中轻松培养积极力</w:t>
      </w:r>
    </w:p>
    <w:p>
      <w:r>
        <w:rPr>
          <w:rFonts w:ascii="宋体" w:hAnsi="宋体" w:eastAsia="宋体"/>
          <w:sz w:val="24"/>
        </w:rPr>
        <w:t>陈惠娥编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生龙活虎过一生  在日常生活中轻松培养积极力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本书出售、求购地址：https://www.jiaokey.com/book/detail/12112063.html</w:t>
      </w:r>
    </w:p>
    <w:p>
      <w:r>
        <w:t>更多相关图书推荐：https://www.jiaokey.com</w:t>
      </w:r>
    </w:p>
    <w:p>
      <w:r>
        <w:t>陈惠娥编 其他作品：https://www.jiaokey.com/tag/陈惠娥编.html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关键词搜索：https://www.jiaokey.com/tag/生龙活虎过一生  在日常生活中轻松培养积极力.html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