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销售效能训练  成功销售员必备宝典</w:t>
      </w:r>
    </w:p>
    <w:p>
      <w:r>
        <w:rPr>
          <w:rFonts w:ascii="宋体" w:hAnsi="宋体" w:eastAsia="宋体"/>
          <w:sz w:val="24"/>
        </w:rPr>
        <w:t>卡尔·赛斯，汤玛斯·哥顿著；张彤译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销售效能训练  成功销售员必备宝典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卡尔·赛斯，汤玛斯·哥顿著；张彤译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本书出售、求购地址：https://www.jiaokey.com/book/detail/12112051.html</w:t>
      </w:r>
    </w:p>
    <w:p>
      <w:r>
        <w:t>更多相关图书推荐：https://www.jiaokey.com</w:t>
      </w:r>
    </w:p>
    <w:p>
      <w:r>
        <w:t>卡尔·赛斯，汤玛斯·哥顿著；张彤译 其他作品：https://www.jiaokey.com/tag/卡尔·赛斯，汤玛斯·哥顿著；张彤译.html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关键词搜索：https://www.jiaokey.com/tag/销售效能训练  成功销售员必备宝典.html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