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中国古代名家作品选粹  石涛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中国古代名家作品选粹  石涛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年代: 古代) 中国画(地点: 中国 年代: 清前期) 绘画 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本书出售、求购地址：https://www.jiaokey.com/book/detail/12112003.html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关键词搜索：https://www.jiaokey.com/tag/绘画(地点: 中国 年代: 古代) 中国画(地点: 中国 年代: 清前期) 绘画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