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会移动的城堡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会移动的城堡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本书出售、求购地址：https://www.jiaokey.com/book/detail/12111995.html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关键词搜索：https://www.jiaokey.com/tag/会移动的城堡.html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