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世界华人学者散文大系  4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世界华人学者散文大系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本书出售、求购地址：https://www.jiaokey.com/book/detail/12111919.html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关键词搜索：https://www.jiaokey.com/tag/世界华人学者散文大系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