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7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本书出售、求购地址：https://www.jiaokey.com/book/detail/12111915.html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关键词搜索：https://www.jiaokey.com/tag/世界华人学者散文大系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