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大树村血案  反特惊险小说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大树村血案  反特惊险小说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本书出售、求购地址：https://www.jiaokey.com/book/detail/12111854.html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关键词搜索：https://www.jiaokey.com/tag/大树村血案  反特惊险小说.html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