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为坚决走社会主义道路而斗争  对在职干部进行社会主义教育的提纲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为坚决走社会主义道路而斗争  对在职干部进行社会主义教育的提纲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干部教育:思想政治教育 思想政治教育:干部教育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本书出售、求购地址：https://www.jiaokey.com/book/detail/12111723.html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关键词搜索：https://www.jiaokey.com/tag/干部教育:思想政治教育 思想政治教育:干部教育.html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