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白沙洲农民创作选</w:t>
      </w:r>
    </w:p>
    <w:p>
      <w:r>
        <w:rPr>
          <w:rFonts w:ascii="宋体" w:hAnsi="宋体" w:eastAsia="宋体"/>
          <w:sz w:val="24"/>
        </w:rPr>
        <w:t>中共常德地委宣传部，常德专员公署文教局编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白沙洲农民创作选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中共常德地委宣传部，常德专员公署文教局编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本书出售、求购地址：https://www.jiaokey.com/book/detail/12111683.html</w:t>
      </w:r>
    </w:p>
    <w:p>
      <w:r>
        <w:t>更多相关图书推荐：https://www.jiaokey.com</w:t>
      </w:r>
    </w:p>
    <w:p>
      <w:r>
        <w:t>中共常德地委宣传部，常德专员公署文教局编 其他作品：https://www.jiaokey.com/tag/中共常德地委宣传部，常德专员公署文教局编.html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关键词搜索：https://www.jiaokey.com/tag/白沙洲农民创作选.html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