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汉代居延遗址调查与卫星遥测研究</w:t>
      </w:r>
    </w:p>
    <w:p>
      <w:r>
        <w:rPr>
          <w:rFonts w:ascii="宋体" w:hAnsi="宋体" w:eastAsia="宋体"/>
          <w:sz w:val="24"/>
        </w:rPr>
        <w:t>罗仕杰著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汉代居延遗址调查与卫星遥测研究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本书出售、求购地址：https://www.jiaokey.com/book/detail/12111564.html</w:t>
      </w:r>
    </w:p>
    <w:p>
      <w:r>
        <w:t>更多相关图书推荐：https://www.jiaokey.com</w:t>
      </w:r>
    </w:p>
    <w:p>
      <w:r>
        <w:t>罗仕杰著 其他作品：https://www.jiaokey.com/tag/罗仕杰著.html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关键词搜索：https://www.jiaokey.com/tag/汉代居延遗址调查与卫星遥测研究.html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