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书名：庆祝吴其昱先生八秩华诞敦煌学特刊</w:t>
      </w:r>
    </w:p>
    <w:p>
      <w:r>
        <w:t>作者：潘重规等著</w:t>
      </w:r>
    </w:p>
    <w:p>
      <w:r>
        <w:t>出版社：北京:文津出版社,2000.01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庆祝吴其昱先生八秩华诞敦煌学特刊 评论地址：https://www.jiaokey.com/book/detail/12111557.html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